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Sworn Sword by George R.R. Martin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Egg to Dunk?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farmers have to deal with this external conflict.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are Ser Eustaces son's buried?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setting?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did Bennis do once he was alone in the castle?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destroyed Wats Woods?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Egg's real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colors are the dragons in the Black Fyre rebellion?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How many girls has Ser Eustace lost for being a traitor?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the symbol for Osgrey 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is the symbol for the Red Widow's land?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Dunk receive from the Red Widow?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husbands has the Red Widow had?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the protagonist?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Red Widow's real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old is the Red Widow?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cut the Red Widow's villager?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were they fighting over?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boys has Ser Eustace lost for being a traitor?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Dunk?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did the Red Widow do to Dunk when he mentioned Addam?</w:t>
            </w:r>
          </w:p>
        </w:tc>
      </w:tr>
    </w:tbl>
    <w:p>
      <w:pPr>
        <w:pStyle w:val="WordBankMedium"/>
      </w:pPr>
      <w:r>
        <w:t xml:space="preserve">   Dunk     </w:t>
      </w:r>
      <w:r>
        <w:t xml:space="preserve">   Four    </w:t>
      </w:r>
      <w:r>
        <w:t xml:space="preserve">   Twenty Five     </w:t>
      </w:r>
      <w:r>
        <w:t xml:space="preserve">   Three    </w:t>
      </w:r>
      <w:r>
        <w:t xml:space="preserve">   One    </w:t>
      </w:r>
      <w:r>
        <w:t xml:space="preserve">   Aegon    </w:t>
      </w:r>
      <w:r>
        <w:t xml:space="preserve">   Drought    </w:t>
      </w:r>
      <w:r>
        <w:t xml:space="preserve">   Dam    </w:t>
      </w:r>
      <w:r>
        <w:t xml:space="preserve">   Blackberry patch    </w:t>
      </w:r>
      <w:r>
        <w:t xml:space="preserve">   Osgrey castle     </w:t>
      </w:r>
      <w:r>
        <w:t xml:space="preserve">   Lion    </w:t>
      </w:r>
      <w:r>
        <w:t xml:space="preserve">   Spider    </w:t>
      </w:r>
      <w:r>
        <w:t xml:space="preserve">   Lady Rohanne     </w:t>
      </w:r>
      <w:r>
        <w:t xml:space="preserve">   Steal    </w:t>
      </w:r>
      <w:r>
        <w:t xml:space="preserve">   Fire    </w:t>
      </w:r>
      <w:r>
        <w:t xml:space="preserve">   Bennis    </w:t>
      </w:r>
      <w:r>
        <w:t xml:space="preserve">   Slapped him    </w:t>
      </w:r>
      <w:r>
        <w:t xml:space="preserve">   His squire     </w:t>
      </w:r>
      <w:r>
        <w:t xml:space="preserve">   Hedge Knight     </w:t>
      </w:r>
      <w:r>
        <w:t xml:space="preserve">   Red Black     </w:t>
      </w:r>
      <w:r>
        <w:t xml:space="preserve">   Her hair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Sworn Sword by George R.R. Martin </dc:title>
  <dcterms:created xsi:type="dcterms:W3CDTF">2021-10-11T19:34:14Z</dcterms:created>
  <dcterms:modified xsi:type="dcterms:W3CDTF">2021-10-11T19:34:14Z</dcterms:modified>
</cp:coreProperties>
</file>