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Symbolism of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the Hebrew name בִּנְיָמִין (Binyamin) meaning "son of the south" or "son of the right hand".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girl's name of French origin meaning "pledged to God".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Hebrew or Greek origin; means "appointed by God", "sacred name".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Hebrew, this name means: God will add.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Welsh name symbolizes: War leader; gift of splendor.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derived from Greek νικη (nike) meaning "victory" and λαος (laos) meaning "people".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saint was a 4th-century bishop from Anatolia who, according to legend, saved the daughters of a poor man from lives of prostitution.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given name for females; derived from Latin with the meaning in Hebrew of "God is gracious".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Derived from the Latin Philippus, which is from the Greek Philippos (lover of horses). The name is composed of the elements philos (loving) and hippos (horse).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Welsh origin. It originates from the Brythonic name Drust or Drustanus. It derives from a stem meaning "noise", seen in the modern Welsh noun trwst (plural trystau) and the verb trystio "to clatter". The name has also been interpreted as meaning "bold."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English, Welsh origin meaning "white shadow, white wave".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boy's name of Hebrew origin meaning "Jehovah is his God".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Symbolism of Names</dc:title>
  <dcterms:created xsi:type="dcterms:W3CDTF">2021-10-11T19:35:20Z</dcterms:created>
  <dcterms:modified xsi:type="dcterms:W3CDTF">2021-10-11T19:35:20Z</dcterms:modified>
</cp:coreProperties>
</file>