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Synagogue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friday they will stop working and just relax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lamp or somekind of light that is always lit, in english it is called the eternal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brimless cap that is worn by jewish males while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represents god that they pronounce and try not to misspronounce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rabbi sings or reads from the torah to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scroll wrapped in a blanket with a breast plate and a pointer.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praying they will eat a bread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praying they will pass around_______ for everyone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metal that is attached on the wall next to the door that has prayers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they pray they often sing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Synagogue</dc:title>
  <dcterms:created xsi:type="dcterms:W3CDTF">2021-10-11T19:35:15Z</dcterms:created>
  <dcterms:modified xsi:type="dcterms:W3CDTF">2021-10-11T19:35:15Z</dcterms:modified>
</cp:coreProperties>
</file>