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System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problem to be solved is understood and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computer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code is created and tested, system __________________ is done, e.g. user manuals is drawn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modern computing, famous for creating a computer for cracking the Enigma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current system is analyzed in depth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staff is trained and the new system is installed,  system _______________________ sees the new system replaces the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and designer of Java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may be fixed on account of bugs or have new features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report is produced outlining the technical and economic feasibility of the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flowcharts are drawn up, class structures decided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computer engineer and programmer who co-founded Apple with Steve Jobs.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the new system is up and running, it is monitored to ensure that it meets its aims.</w:t>
            </w:r>
          </w:p>
        </w:tc>
      </w:tr>
    </w:tbl>
    <w:p>
      <w:pPr>
        <w:pStyle w:val="WordBankLarge"/>
      </w:pPr>
      <w:r>
        <w:t xml:space="preserve">   Problem Definition    </w:t>
      </w:r>
      <w:r>
        <w:t xml:space="preserve">   Feasibility study    </w:t>
      </w:r>
      <w:r>
        <w:t xml:space="preserve">   System Analysis    </w:t>
      </w:r>
      <w:r>
        <w:t xml:space="preserve">   System Design    </w:t>
      </w:r>
      <w:r>
        <w:t xml:space="preserve">   Documentation    </w:t>
      </w:r>
      <w:r>
        <w:t xml:space="preserve">   Changeover    </w:t>
      </w:r>
      <w:r>
        <w:t xml:space="preserve">   Control &amp; Review    </w:t>
      </w:r>
      <w:r>
        <w:t xml:space="preserve">   Maintenance    </w:t>
      </w:r>
      <w:r>
        <w:t xml:space="preserve">   Steve Wozniak    </w:t>
      </w:r>
      <w:r>
        <w:t xml:space="preserve">   Ada Lovelace    </w:t>
      </w:r>
      <w:r>
        <w:t xml:space="preserve">   James Gosling    </w:t>
      </w:r>
      <w:r>
        <w:t xml:space="preserve">   Alan 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System Life Cycle</dc:title>
  <dcterms:created xsi:type="dcterms:W3CDTF">2021-10-11T19:34:47Z</dcterms:created>
  <dcterms:modified xsi:type="dcterms:W3CDTF">2021-10-11T19:34:47Z</dcterms:modified>
</cp:coreProperties>
</file>