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TIME &amp; TEMPERATURE Is RIGHT!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temperature danger zone for bacterial growth?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20 seconds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minimum amount of time recommended for handwashing?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165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required internal product temperature for refrigerated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2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ideal temperature range for dry storage?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4 hours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distance food should be stored above the floor and away from the wall?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135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required minimum internal product temperature for frozen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below 41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Temperature of water for thawing food?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70 degrees or lower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Minimum internal hot product temperature for poultry, stuffed meats and stuffed pastas?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135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Minimum internal product temperature for reheated foods?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 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Minimum internal hot product temperature for cooked fruits and vegetables?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 6 inches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Minimum internal product temperature for foods held in hot holding cabinets or warmers?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165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maximum time for cooling food from 135 degrees to 70 degrees?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50-70 degrees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maximum time for cooling food from 70 degrees to 40-41 degrees?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41-135 degrees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TIME &amp; TEMPERATURE Is RIGHT!</dc:title>
  <dcterms:created xsi:type="dcterms:W3CDTF">2021-10-11T19:35:35Z</dcterms:created>
  <dcterms:modified xsi:type="dcterms:W3CDTF">2021-10-11T19:35:35Z</dcterms:modified>
</cp:coreProperties>
</file>