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immigrants    </w:t>
      </w:r>
      <w:r>
        <w:t xml:space="preserve">   staircase    </w:t>
      </w:r>
      <w:r>
        <w:t xml:space="preserve">   doomed    </w:t>
      </w:r>
      <w:r>
        <w:t xml:space="preserve">   sos    </w:t>
      </w:r>
      <w:r>
        <w:t xml:space="preserve">   disaster    </w:t>
      </w:r>
      <w:r>
        <w:t xml:space="preserve">   ship    </w:t>
      </w:r>
      <w:r>
        <w:t xml:space="preserve">   edwardjohnsmith    </w:t>
      </w:r>
      <w:r>
        <w:t xml:space="preserve">   boardingpass    </w:t>
      </w:r>
      <w:r>
        <w:t xml:space="preserve">   whitestarline    </w:t>
      </w:r>
      <w:r>
        <w:t xml:space="preserve">   survivors    </w:t>
      </w:r>
      <w:r>
        <w:t xml:space="preserve">   atlantic ocean    </w:t>
      </w:r>
      <w:r>
        <w:t xml:space="preserve">   icebergs    </w:t>
      </w:r>
      <w:r>
        <w:t xml:space="preserve">   passengers    </w:t>
      </w:r>
      <w:r>
        <w:t xml:space="preserve">   voyage    </w:t>
      </w:r>
      <w:r>
        <w:t xml:space="preserve">   lifeboats    </w:t>
      </w:r>
      <w:r>
        <w:t xml:space="preserve">   steamship    </w:t>
      </w:r>
      <w:r>
        <w:t xml:space="preserve">   england    </w:t>
      </w:r>
      <w:r>
        <w:t xml:space="preserve">   New york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2021-10-11T19:35:05Z</dcterms:created>
  <dcterms:modified xsi:type="dcterms:W3CDTF">2021-10-11T19:35:05Z</dcterms:modified>
</cp:coreProperties>
</file>