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Tabernacle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Table    </w:t>
      </w:r>
      <w:r>
        <w:t xml:space="preserve">   Tabernacle    </w:t>
      </w:r>
      <w:r>
        <w:t xml:space="preserve">   Priests    </w:t>
      </w:r>
      <w:r>
        <w:t xml:space="preserve">   Oil    </w:t>
      </w:r>
      <w:r>
        <w:t xml:space="preserve">   Moses    </w:t>
      </w:r>
      <w:r>
        <w:t xml:space="preserve">   Lampstand    </w:t>
      </w:r>
      <w:r>
        <w:t xml:space="preserve">   Incense    </w:t>
      </w:r>
      <w:r>
        <w:t xml:space="preserve">   Ephod    </w:t>
      </w:r>
      <w:r>
        <w:t xml:space="preserve">   Coutryard    </w:t>
      </w:r>
      <w:r>
        <w:t xml:space="preserve">   Cherubim    </w:t>
      </w:r>
      <w:r>
        <w:t xml:space="preserve">   Breastpiece    </w:t>
      </w:r>
      <w:r>
        <w:t xml:space="preserve">   Basin    </w:t>
      </w:r>
      <w:r>
        <w:t xml:space="preserve">   Ark    </w:t>
      </w:r>
      <w:r>
        <w:t xml:space="preserve">   Altar    </w:t>
      </w:r>
      <w:r>
        <w:t xml:space="preserve">   Aaron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Tabernacle</dc:title>
  <dcterms:created xsi:type="dcterms:W3CDTF">2021-10-11T19:35:35Z</dcterms:created>
  <dcterms:modified xsi:type="dcterms:W3CDTF">2021-10-11T19:35:35Z</dcterms:modified>
</cp:coreProperties>
</file>