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Tabernacle and Ark of the Covenant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Altar of Incense    </w:t>
      </w:r>
      <w:r>
        <w:t xml:space="preserve">   Ark    </w:t>
      </w:r>
      <w:r>
        <w:t xml:space="preserve">   Budded Rod    </w:t>
      </w:r>
      <w:r>
        <w:t xml:space="preserve">   Cherubims    </w:t>
      </w:r>
      <w:r>
        <w:t xml:space="preserve">   Covenant    </w:t>
      </w:r>
      <w:r>
        <w:t xml:space="preserve">   Holy of Holies    </w:t>
      </w:r>
      <w:r>
        <w:t xml:space="preserve">   Inner Court    </w:t>
      </w:r>
      <w:r>
        <w:t xml:space="preserve">   Lampstand    </w:t>
      </w:r>
      <w:r>
        <w:t xml:space="preserve">   Laver    </w:t>
      </w:r>
      <w:r>
        <w:t xml:space="preserve">   Mercy Seat    </w:t>
      </w:r>
      <w:r>
        <w:t xml:space="preserve">   Pot of Manna    </w:t>
      </w:r>
      <w:r>
        <w:t xml:space="preserve">   Tabernacle    </w:t>
      </w:r>
      <w:r>
        <w:t xml:space="preserve">   Table of Shewbread    </w:t>
      </w:r>
      <w:r>
        <w:t xml:space="preserve">   Ten Commandments    </w:t>
      </w:r>
      <w:r>
        <w:t xml:space="preserve">   Veil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Tabernacle and Ark of the Covenant</dc:title>
  <dcterms:created xsi:type="dcterms:W3CDTF">2021-10-11T19:35:03Z</dcterms:created>
  <dcterms:modified xsi:type="dcterms:W3CDTF">2021-10-11T19:35:03Z</dcterms:modified>
</cp:coreProperties>
</file>