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Tabernacle</w:t>
      </w:r>
    </w:p>
    <w:p>
      <w:pPr>
        <w:pStyle w:val="Questions"/>
      </w:pPr>
      <w:r>
        <w:t xml:space="preserve">1. ADN 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TEMH EKMA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EM 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UTYACANSR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THTA 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AMY EDLLW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MAGNO MTHE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ODUXES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YFE-ETTNIWV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IHGET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</dc:title>
  <dcterms:created xsi:type="dcterms:W3CDTF">2021-10-11T19:34:36Z</dcterms:created>
  <dcterms:modified xsi:type="dcterms:W3CDTF">2021-10-11T19:34:36Z</dcterms:modified>
</cp:coreProperties>
</file>