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Taiga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deer that tend to be found in the Taiga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evergreens tend to be in the Taiga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Taiga Forest is susceptible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most precipitation falls as mostly in Summer in the Taiga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predators in the Taiga Biome hunt.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coniferous trees are also known 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animals tend to be in the Taiga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family of animals minks and ermine (found in the Taiga Biome) belong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type of tree in the Taiga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main seasons in the Taiga Biome.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Taiga Biome</dc:title>
  <dcterms:created xsi:type="dcterms:W3CDTF">2021-10-11T19:33:46Z</dcterms:created>
  <dcterms:modified xsi:type="dcterms:W3CDTF">2021-10-11T19:33:46Z</dcterms:modified>
</cp:coreProperties>
</file>