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Despereaux--Puzzle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faint    </w:t>
      </w:r>
      <w:r>
        <w:t xml:space="preserve">   sneeze    </w:t>
      </w:r>
      <w:r>
        <w:t xml:space="preserve">   drum    </w:t>
      </w:r>
      <w:r>
        <w:t xml:space="preserve">   mouse council    </w:t>
      </w:r>
      <w:r>
        <w:t xml:space="preserve">   Despereaux    </w:t>
      </w:r>
      <w:r>
        <w:t xml:space="preserve">   disappointment    </w:t>
      </w:r>
      <w:r>
        <w:t xml:space="preserve">   rats    </w:t>
      </w:r>
      <w:r>
        <w:t xml:space="preserve">   mouse    </w:t>
      </w:r>
      <w:r>
        <w:t xml:space="preserve">   scurry    </w:t>
      </w:r>
      <w:r>
        <w:t xml:space="preserve">   once upon a time    </w:t>
      </w:r>
      <w:r>
        <w:t xml:space="preserve">   library    </w:t>
      </w:r>
      <w:r>
        <w:t xml:space="preserve">   Furlough    </w:t>
      </w:r>
      <w:r>
        <w:t xml:space="preserve">   rules    </w:t>
      </w:r>
      <w:r>
        <w:t xml:space="preserve">   guitar    </w:t>
      </w:r>
      <w:r>
        <w:t xml:space="preserve">   conform    </w:t>
      </w:r>
      <w:r>
        <w:t xml:space="preserve">   castle    </w:t>
      </w:r>
      <w:r>
        <w:t xml:space="preserve">   King Phillip    </w:t>
      </w:r>
      <w:r>
        <w:t xml:space="preserve">   music    </w:t>
      </w:r>
      <w:r>
        <w:t xml:space="preserve">   light    </w:t>
      </w:r>
      <w:r>
        <w:t xml:space="preserve">   ears    </w:t>
      </w:r>
      <w:r>
        <w:t xml:space="preserve">   antoinette    </w:t>
      </w:r>
      <w:r>
        <w:t xml:space="preserve">   lester    </w:t>
      </w:r>
      <w:r>
        <w:t xml:space="preserve">   Princess 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Despereaux--Puzzle One</dc:title>
  <dcterms:created xsi:type="dcterms:W3CDTF">2021-10-11T19:34:52Z</dcterms:created>
  <dcterms:modified xsi:type="dcterms:W3CDTF">2021-10-11T19:34:52Z</dcterms:modified>
</cp:coreProperties>
</file>