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Despereaux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DIRE    </w:t>
      </w:r>
      <w:r>
        <w:t xml:space="preserve">   CONSEQUENCES    </w:t>
      </w:r>
      <w:r>
        <w:t xml:space="preserve">   ENCHANTED    </w:t>
      </w:r>
      <w:r>
        <w:t xml:space="preserve">   BRAVE    </w:t>
      </w:r>
      <w:r>
        <w:t xml:space="preserve">   THREAD    </w:t>
      </w:r>
      <w:r>
        <w:t xml:space="preserve">   DUNGEON    </w:t>
      </w:r>
      <w:r>
        <w:t xml:space="preserve">   WONDER    </w:t>
      </w:r>
      <w:r>
        <w:t xml:space="preserve">   READER    </w:t>
      </w:r>
      <w:r>
        <w:t xml:space="preserve">   OBSCENELY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Despereaux</dc:title>
  <dcterms:created xsi:type="dcterms:W3CDTF">2021-10-11T19:35:11Z</dcterms:created>
  <dcterms:modified xsi:type="dcterms:W3CDTF">2021-10-11T19:35:11Z</dcterms:modified>
</cp:coreProperties>
</file>