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Tale of Despereaux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queen's favourite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sent Despereaux to the dungeon?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jailer's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old is Princess Pea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Despereaux forgive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Miggery Sow was a _____________________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traded for a red tablecloth, 2 hens, and a packet of cigarettes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Despereaux talked to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Despereaux's true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Despereaux's mantra is 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keeps Greggory from getting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Miggery Sow's signature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turns Despereaux into the mouse council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Despereaux's father's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Miggery Sow want to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Roscuoro loves 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Tale of Despereaux </dc:title>
  <dcterms:created xsi:type="dcterms:W3CDTF">2021-10-11T19:33:51Z</dcterms:created>
  <dcterms:modified xsi:type="dcterms:W3CDTF">2021-10-11T19:33:51Z</dcterms:modified>
</cp:coreProperties>
</file>