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Tale of Despereaux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Love    </w:t>
      </w:r>
      <w:r>
        <w:t xml:space="preserve">   Dark    </w:t>
      </w:r>
      <w:r>
        <w:t xml:space="preserve">   Light    </w:t>
      </w:r>
      <w:r>
        <w:t xml:space="preserve">   Soup    </w:t>
      </w:r>
      <w:r>
        <w:t xml:space="preserve">   King Phillip    </w:t>
      </w:r>
      <w:r>
        <w:t xml:space="preserve">   Cook    </w:t>
      </w:r>
      <w:r>
        <w:t xml:space="preserve">   Thread    </w:t>
      </w:r>
      <w:r>
        <w:t xml:space="preserve">   Antoinette    </w:t>
      </w:r>
      <w:r>
        <w:t xml:space="preserve">   Lester    </w:t>
      </w:r>
      <w:r>
        <w:t xml:space="preserve">   Mice    </w:t>
      </w:r>
      <w:r>
        <w:t xml:space="preserve">   Rats    </w:t>
      </w:r>
      <w:r>
        <w:t xml:space="preserve">   Jailer    </w:t>
      </w:r>
      <w:r>
        <w:t xml:space="preserve">   Miggery    </w:t>
      </w:r>
      <w:r>
        <w:t xml:space="preserve">   Roscuro    </w:t>
      </w:r>
      <w:r>
        <w:t xml:space="preserve">   Furlough    </w:t>
      </w:r>
      <w:r>
        <w:t xml:space="preserve">   Princess Pea    </w:t>
      </w:r>
      <w:r>
        <w:t xml:space="preserve">   Despereaux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Tale of Despereaux</dc:title>
  <dcterms:created xsi:type="dcterms:W3CDTF">2021-10-11T19:34:09Z</dcterms:created>
  <dcterms:modified xsi:type="dcterms:W3CDTF">2021-10-11T19:34:09Z</dcterms:modified>
</cp:coreProperties>
</file>