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Despereaux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plays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Despereaux's mother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Despereaux lives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Despereaux loves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Despereaux loves to 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thinks Despereaux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princess's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Despereaux has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Despereaux reads begins with '_____ upon a time'.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2021-10-11T19:34:12Z</dcterms:created>
  <dcterms:modified xsi:type="dcterms:W3CDTF">2021-10-11T19:34:12Z</dcterms:modified>
</cp:coreProperties>
</file>