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Despereaux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show ________ it allows someone a second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_________ allows others to be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represents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one of Despereaux's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for empathy?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mice on the console?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Furlough's favorite word used to insult Despereaux?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either a positive or a negative action depending on the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Untrustworthy or deceitful?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Despereaux</dc:title>
  <dcterms:created xsi:type="dcterms:W3CDTF">2021-10-11T19:34:19Z</dcterms:created>
  <dcterms:modified xsi:type="dcterms:W3CDTF">2021-10-11T19:34:19Z</dcterms:modified>
</cp:coreProperties>
</file>