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Tale of Despereaux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Book    </w:t>
      </w:r>
      <w:r>
        <w:t xml:space="preserve">   Brave    </w:t>
      </w:r>
      <w:r>
        <w:t xml:space="preserve">   Castle    </w:t>
      </w:r>
      <w:r>
        <w:t xml:space="preserve">   Despereaux    </w:t>
      </w:r>
      <w:r>
        <w:t xml:space="preserve">   DiCamillo    </w:t>
      </w:r>
      <w:r>
        <w:t xml:space="preserve">   Dungeon    </w:t>
      </w:r>
      <w:r>
        <w:t xml:space="preserve">   Ears    </w:t>
      </w:r>
      <w:r>
        <w:t xml:space="preserve">   Mice    </w:t>
      </w:r>
      <w:r>
        <w:t xml:space="preserve">   Mouse    </w:t>
      </w:r>
      <w:r>
        <w:t xml:space="preserve">   Princess    </w:t>
      </w:r>
      <w:r>
        <w:t xml:space="preserve">   Rats    </w:t>
      </w:r>
      <w:r>
        <w:t xml:space="preserve">   Reader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Despereaux</dc:title>
  <dcterms:created xsi:type="dcterms:W3CDTF">2021-10-11T19:34:28Z</dcterms:created>
  <dcterms:modified xsi:type="dcterms:W3CDTF">2021-10-11T19:34:28Z</dcterms:modified>
</cp:coreProperties>
</file>