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assembly of persons summoned for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unavoidably befalls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dark prison or cell, usually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speak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Papa look it's a mouse.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failure, frustration,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mouse who is very small and has very large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such the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 breach of faith or trust</w:t>
            </w:r>
          </w:p>
        </w:tc>
      </w:tr>
    </w:tbl>
    <w:p>
      <w:pPr>
        <w:pStyle w:val="WordBankMedium"/>
      </w:pPr>
      <w:r>
        <w:t xml:space="preserve">   disappointment    </w:t>
      </w:r>
      <w:r>
        <w:t xml:space="preserve">   fate    </w:t>
      </w:r>
      <w:r>
        <w:t xml:space="preserve">   dungeon    </w:t>
      </w:r>
      <w:r>
        <w:t xml:space="preserve">   Furlough    </w:t>
      </w:r>
      <w:r>
        <w:t xml:space="preserve">   council    </w:t>
      </w:r>
      <w:r>
        <w:t xml:space="preserve">   perfidy    </w:t>
      </w:r>
      <w:r>
        <w:t xml:space="preserve">   Despereaux    </w:t>
      </w:r>
      <w:r>
        <w:t xml:space="preserve">   Princess Pea    </w:t>
      </w:r>
      <w:r>
        <w:t xml:space="preserve">   King    </w:t>
      </w:r>
      <w:r>
        <w:t xml:space="preserve">   Antoinette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2021-10-11T19:34:31Z</dcterms:created>
  <dcterms:modified xsi:type="dcterms:W3CDTF">2021-10-11T19:34:31Z</dcterms:modified>
</cp:coreProperties>
</file>