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Jolly Robin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induce to take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use or follow as 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sullenly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a brief view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deep sincerity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intended to trick or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scornfull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awaken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voice disapproval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anger or displeasure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 or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distrustful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in the habit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alarm, frighten, or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undeserved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 with great rudeness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draw back, usually with fear or in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Jolly Robin</dc:title>
  <dcterms:created xsi:type="dcterms:W3CDTF">2021-10-11T19:34:23Z</dcterms:created>
  <dcterms:modified xsi:type="dcterms:W3CDTF">2021-10-11T19:34:23Z</dcterms:modified>
</cp:coreProperties>
</file>