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Jolly Robin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in the habit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Disdainful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to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Offensive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 or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Acquaint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scornful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Insult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deep sincerity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Bewilder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 with great rudeness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Reprove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or follow as a model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Suspicious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intended to trick or deceive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Imitate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a brief view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anger or displeasure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Accustomed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induce to take a course of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Persuade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voice disapproval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Earnest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awaken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Startle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alarm, frighten, or surprise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Boisterous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sullenly withdrawn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Glimpse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distrustful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undeserved bad 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Unfortunate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draw back, usually with fear or in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Jolly Robin</dc:title>
  <dcterms:created xsi:type="dcterms:W3CDTF">2021-10-11T19:34:26Z</dcterms:created>
  <dcterms:modified xsi:type="dcterms:W3CDTF">2021-10-11T19:34:26Z</dcterms:modified>
</cp:coreProperties>
</file>