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Tale of Peter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basket    </w:t>
      </w:r>
      <w:r>
        <w:t xml:space="preserve">   beans    </w:t>
      </w:r>
      <w:r>
        <w:t xml:space="preserve">   bread    </w:t>
      </w:r>
      <w:r>
        <w:t xml:space="preserve">   bunny    </w:t>
      </w:r>
      <w:r>
        <w:t xml:space="preserve">   buns    </w:t>
      </w:r>
      <w:r>
        <w:t xml:space="preserve">   buttons    </w:t>
      </w:r>
      <w:r>
        <w:t xml:space="preserve">   can    </w:t>
      </w:r>
      <w:r>
        <w:t xml:space="preserve">   carrot    </w:t>
      </w:r>
      <w:r>
        <w:t xml:space="preserve">   cat    </w:t>
      </w:r>
      <w:r>
        <w:t xml:space="preserve">   door    </w:t>
      </w:r>
      <w:r>
        <w:t xml:space="preserve">   garden    </w:t>
      </w:r>
      <w:r>
        <w:t xml:space="preserve">   gate    </w:t>
      </w:r>
      <w:r>
        <w:t xml:space="preserve">   jacket    </w:t>
      </w:r>
      <w:r>
        <w:t xml:space="preserve">   net    </w:t>
      </w:r>
      <w:r>
        <w:t xml:space="preserve">   peter    </w:t>
      </w:r>
      <w:r>
        <w:t xml:space="preserve">   pie    </w:t>
      </w:r>
      <w:r>
        <w:t xml:space="preserve">   plants    </w:t>
      </w:r>
      <w:r>
        <w:t xml:space="preserve">   rake    </w:t>
      </w:r>
      <w:r>
        <w:t xml:space="preserve">   shed    </w:t>
      </w:r>
      <w:r>
        <w:t xml:space="preserve">   shoes    </w:t>
      </w:r>
      <w:r>
        <w:t xml:space="preserve">   sick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Peter Rabbit</dc:title>
  <dcterms:created xsi:type="dcterms:W3CDTF">2021-10-11T19:33:51Z</dcterms:created>
  <dcterms:modified xsi:type="dcterms:W3CDTF">2021-10-11T19:33:51Z</dcterms:modified>
</cp:coreProperties>
</file>