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Tale of Prince Carl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MadisonSquareGarden    </w:t>
      </w:r>
      <w:r>
        <w:t xml:space="preserve">   Resolution    </w:t>
      </w:r>
      <w:r>
        <w:t xml:space="preserve">   Climax    </w:t>
      </w:r>
      <w:r>
        <w:t xml:space="preserve">   Expositoin    </w:t>
      </w:r>
      <w:r>
        <w:t xml:space="preserve">   Announcer    </w:t>
      </w:r>
      <w:r>
        <w:t xml:space="preserve">   SusanaSugarPlumFairy    </w:t>
      </w:r>
      <w:r>
        <w:t xml:space="preserve">   NickNutcracker    </w:t>
      </w:r>
      <w:r>
        <w:t xml:space="preserve">   PrincessClara    </w:t>
      </w:r>
      <w:r>
        <w:t xml:space="preserve">   MrMartinez    </w:t>
      </w:r>
      <w:r>
        <w:t xml:space="preserve">   Cici    </w:t>
      </w:r>
      <w:r>
        <w:t xml:space="preserve">   Brody    </w:t>
      </w:r>
      <w:r>
        <w:t xml:space="preserve">   Carl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Prince Carl Word Search</dc:title>
  <dcterms:created xsi:type="dcterms:W3CDTF">2021-10-11T19:35:13Z</dcterms:created>
  <dcterms:modified xsi:type="dcterms:W3CDTF">2021-10-11T19:35:13Z</dcterms:modified>
</cp:coreProperties>
</file>