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Tale of Rabbit and Coyote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ladder    </w:t>
      </w:r>
      <w:r>
        <w:t xml:space="preserve">   hill    </w:t>
      </w:r>
      <w:r>
        <w:t xml:space="preserve">   sweet    </w:t>
      </w:r>
      <w:r>
        <w:t xml:space="preserve">   jicara tree    </w:t>
      </w:r>
      <w:r>
        <w:t xml:space="preserve">   fruit    </w:t>
      </w:r>
      <w:r>
        <w:t xml:space="preserve">   herbs    </w:t>
      </w:r>
      <w:r>
        <w:t xml:space="preserve">   trapped    </w:t>
      </w:r>
      <w:r>
        <w:t xml:space="preserve">   full-moon    </w:t>
      </w:r>
      <w:r>
        <w:t xml:space="preserve">   thief    </w:t>
      </w:r>
      <w:r>
        <w:t xml:space="preserve">   wax    </w:t>
      </w:r>
      <w:r>
        <w:t xml:space="preserve">   furious    </w:t>
      </w:r>
      <w:r>
        <w:t xml:space="preserve">   rock    </w:t>
      </w:r>
      <w:r>
        <w:t xml:space="preserve">   farmer    </w:t>
      </w:r>
      <w:r>
        <w:t xml:space="preserve">   chili    </w:t>
      </w:r>
      <w:r>
        <w:t xml:space="preserve">   rabbit    </w:t>
      </w:r>
      <w:r>
        <w:t xml:space="preserve">   coyote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Rabbit and Coyote</dc:title>
  <dcterms:created xsi:type="dcterms:W3CDTF">2021-10-11T19:33:43Z</dcterms:created>
  <dcterms:modified xsi:type="dcterms:W3CDTF">2021-10-11T19:33:43Z</dcterms:modified>
</cp:coreProperties>
</file>