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Tale of Solomon Owl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without gladness or gaiety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causing gloom or sadness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smooth, offhanded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burn slightly; scorch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young 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quarrel;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without a permanent home who moves from place to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guard; watchful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wet; limp as if having been dragged through the mud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surpass in cleverness and cunning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consider thoroughly and carefully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course of action that one means to 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filled with grief; mournful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fill with confusion or bewilderment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Tale of Solomon Owl</dc:title>
  <dcterms:created xsi:type="dcterms:W3CDTF">2021-10-11T19:34:28Z</dcterms:created>
  <dcterms:modified xsi:type="dcterms:W3CDTF">2021-10-11T19:34:28Z</dcterms:modified>
</cp:coreProperties>
</file>