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Tale of Two Cities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Acquitted    </w:t>
      </w:r>
      <w:r>
        <w:t xml:space="preserve">   Aphorism    </w:t>
      </w:r>
      <w:r>
        <w:t xml:space="preserve">   Apocryphal    </w:t>
      </w:r>
      <w:r>
        <w:t xml:space="preserve">   Besmirched    </w:t>
      </w:r>
      <w:r>
        <w:t xml:space="preserve">   Botheration    </w:t>
      </w:r>
      <w:r>
        <w:t xml:space="preserve">   Byways    </w:t>
      </w:r>
      <w:r>
        <w:t xml:space="preserve">   Capitulate    </w:t>
      </w:r>
      <w:r>
        <w:t xml:space="preserve">   Catechist    </w:t>
      </w:r>
      <w:r>
        <w:t xml:space="preserve">   Commiseration    </w:t>
      </w:r>
      <w:r>
        <w:t xml:space="preserve">   Contraband    </w:t>
      </w:r>
      <w:r>
        <w:t xml:space="preserve">   Contrivances    </w:t>
      </w:r>
      <w:r>
        <w:t xml:space="preserve">   Conversant    </w:t>
      </w:r>
      <w:r>
        <w:t xml:space="preserve">   Culminated    </w:t>
      </w:r>
      <w:r>
        <w:t xml:space="preserve">   Debauched    </w:t>
      </w:r>
      <w:r>
        <w:t xml:space="preserve">   Despondent    </w:t>
      </w:r>
      <w:r>
        <w:t xml:space="preserve">   Discompose    </w:t>
      </w:r>
      <w:r>
        <w:t xml:space="preserve">   Doleful    </w:t>
      </w:r>
      <w:r>
        <w:t xml:space="preserve">   Emaciated    </w:t>
      </w:r>
      <w:r>
        <w:t xml:space="preserve">   Exultant    </w:t>
      </w:r>
      <w:r>
        <w:t xml:space="preserve">   Feign    </w:t>
      </w:r>
      <w:r>
        <w:t xml:space="preserve">   Incommodious    </w:t>
      </w:r>
      <w:r>
        <w:t xml:space="preserve">   Indignation    </w:t>
      </w:r>
      <w:r>
        <w:t xml:space="preserve">   Inexorable    </w:t>
      </w:r>
      <w:r>
        <w:t xml:space="preserve">   Languishing    </w:t>
      </w:r>
      <w:r>
        <w:t xml:space="preserve">   Tremulous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Tale of Two Cities Vocabulary</dc:title>
  <dcterms:created xsi:type="dcterms:W3CDTF">2021-10-11T19:33:48Z</dcterms:created>
  <dcterms:modified xsi:type="dcterms:W3CDTF">2021-10-11T19:33:48Z</dcterms:modified>
</cp:coreProperties>
</file>