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Two 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Isabelle escape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billeting in their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Isabelle pass out around the town to rebel?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Isabelle sign up for in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Isabelle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Vianne's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Isabelle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Isabelle's code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Vianne's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Captain Beck act to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Antoine?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Vianne's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Vianne's husband?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Two Sisters</dc:title>
  <dcterms:created xsi:type="dcterms:W3CDTF">2021-10-11T19:33:55Z</dcterms:created>
  <dcterms:modified xsi:type="dcterms:W3CDTF">2021-10-11T19:33:55Z</dcterms:modified>
</cp:coreProperties>
</file>