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Talented Clementine</w:t>
      </w:r>
    </w:p>
    <w:p>
      <w:pPr>
        <w:pStyle w:val="Questions"/>
      </w:pPr>
      <w:r>
        <w:t xml:space="preserve">1. REYAS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PSEONI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STNIW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EISTIC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TSRAY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SIELF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ESASTT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AHESS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ICSENH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FXOSE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years    </w:t>
      </w:r>
      <w:r>
        <w:t xml:space="preserve">   ponies    </w:t>
      </w:r>
      <w:r>
        <w:t xml:space="preserve">   twins    </w:t>
      </w:r>
      <w:r>
        <w:t xml:space="preserve">   cities    </w:t>
      </w:r>
      <w:r>
        <w:t xml:space="preserve">   trays    </w:t>
      </w:r>
      <w:r>
        <w:t xml:space="preserve">   flies    </w:t>
      </w:r>
      <w:r>
        <w:t xml:space="preserve">   states    </w:t>
      </w:r>
      <w:r>
        <w:t xml:space="preserve">   ashes    </w:t>
      </w:r>
      <w:r>
        <w:t xml:space="preserve">   inches    </w:t>
      </w:r>
      <w:r>
        <w:t xml:space="preserve">   foxes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Talented Clementine</dc:title>
  <dcterms:created xsi:type="dcterms:W3CDTF">2021-10-11T19:34:38Z</dcterms:created>
  <dcterms:modified xsi:type="dcterms:W3CDTF">2021-10-11T19:34:38Z</dcterms:modified>
</cp:coreProperties>
</file>