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Talking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Billie's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Billie loves this, but has to miss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Little cub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Billie uses this to cross rivers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Faithful friend, got renamed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doubter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Billie's tribe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people who drink it spin like tornadoes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Band-aid like plant, stops bleeding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medicine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place Billie goes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Billie's furry otter companion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people who send Billie to the wilderness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mute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Billie's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Billie's sister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Talking Earth</dc:title>
  <dcterms:created xsi:type="dcterms:W3CDTF">2021-10-11T19:35:01Z</dcterms:created>
  <dcterms:modified xsi:type="dcterms:W3CDTF">2021-10-11T19:35:01Z</dcterms:modified>
</cp:coreProperties>
</file>