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Talking Eggs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rebuke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stare openly and stupidly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waste time by moving in a slow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 cumbustible small sticks or twigs that are used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falling or fallen into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cry of a donkey or 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expensive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prickly scrambling vine or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who has lost her spouse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Talking Eggs Vocabulary</dc:title>
  <dcterms:created xsi:type="dcterms:W3CDTF">2021-10-11T19:35:32Z</dcterms:created>
  <dcterms:modified xsi:type="dcterms:W3CDTF">2021-10-11T19:35:32Z</dcterms:modified>
</cp:coreProperties>
</file>