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Tall Tower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love    </w:t>
      </w:r>
      <w:r>
        <w:t xml:space="preserve">   scattered    </w:t>
      </w:r>
      <w:r>
        <w:t xml:space="preserve">   different    </w:t>
      </w:r>
      <w:r>
        <w:t xml:space="preserve">   confused    </w:t>
      </w:r>
      <w:r>
        <w:t xml:space="preserve">   plans    </w:t>
      </w:r>
      <w:r>
        <w:t xml:space="preserve">   disrupted    </w:t>
      </w:r>
      <w:r>
        <w:t xml:space="preserve">   God    </w:t>
      </w:r>
      <w:r>
        <w:t xml:space="preserve">   decide    </w:t>
      </w:r>
      <w:r>
        <w:t xml:space="preserve">   hands    </w:t>
      </w:r>
      <w:r>
        <w:t xml:space="preserve">   beautiful    </w:t>
      </w:r>
      <w:r>
        <w:t xml:space="preserve">   proud    </w:t>
      </w:r>
      <w:r>
        <w:t xml:space="preserve">   bigger    </w:t>
      </w:r>
      <w:r>
        <w:t xml:space="preserve">   sky    </w:t>
      </w:r>
      <w:r>
        <w:t xml:space="preserve">   reached    </w:t>
      </w:r>
      <w:r>
        <w:t xml:space="preserve">   higher    </w:t>
      </w:r>
      <w:r>
        <w:t xml:space="preserve">   started    </w:t>
      </w:r>
      <w:r>
        <w:t xml:space="preserve">   workeng    </w:t>
      </w:r>
      <w:r>
        <w:t xml:space="preserve">   done    </w:t>
      </w:r>
      <w:r>
        <w:t xml:space="preserve">   remembered    </w:t>
      </w:r>
      <w:r>
        <w:t xml:space="preserve">   heaven    </w:t>
      </w:r>
      <w:r>
        <w:t xml:space="preserve">   idea    </w:t>
      </w:r>
      <w:r>
        <w:t xml:space="preserve">   world    </w:t>
      </w:r>
      <w:r>
        <w:t xml:space="preserve">   whole    </w:t>
      </w:r>
      <w:r>
        <w:t xml:space="preserve">   everybody    </w:t>
      </w:r>
      <w:r>
        <w:t xml:space="preserve">   language    </w:t>
      </w:r>
      <w:r>
        <w:t xml:space="preserve">   spoke    </w:t>
      </w:r>
      <w:r>
        <w:t xml:space="preserve">   city    </w:t>
      </w:r>
      <w:r>
        <w:t xml:space="preserve">   big    </w:t>
      </w:r>
      <w:r>
        <w:t xml:space="preserve">   build    </w:t>
      </w:r>
      <w:r>
        <w:t xml:space="preserve">   people    </w:t>
      </w:r>
      <w:r>
        <w:t xml:space="preserve">   tower    </w:t>
      </w:r>
      <w:r>
        <w:t xml:space="preserve">   tall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Tall Tower</dc:title>
  <dcterms:created xsi:type="dcterms:W3CDTF">2021-10-11T19:34:40Z</dcterms:created>
  <dcterms:modified xsi:type="dcterms:W3CDTF">2021-10-11T19:34:40Z</dcterms:modified>
</cp:coreProperties>
</file>