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Taming Of The Shrew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Grumio    </w:t>
      </w:r>
      <w:r>
        <w:t xml:space="preserve">   Gremio    </w:t>
      </w:r>
      <w:r>
        <w:t xml:space="preserve">   Tranio    </w:t>
      </w:r>
      <w:r>
        <w:t xml:space="preserve">   Padua    </w:t>
      </w:r>
      <w:r>
        <w:t xml:space="preserve">   Marriage    </w:t>
      </w:r>
      <w:r>
        <w:t xml:space="preserve">   Crazy Couple    </w:t>
      </w:r>
      <w:r>
        <w:t xml:space="preserve">   Suitors    </w:t>
      </w:r>
      <w:r>
        <w:t xml:space="preserve">   Shrew    </w:t>
      </w:r>
      <w:r>
        <w:t xml:space="preserve">   Baptista    </w:t>
      </w:r>
      <w:r>
        <w:t xml:space="preserve">   Bianca    </w:t>
      </w:r>
      <w:r>
        <w:t xml:space="preserve">   Lucentio    </w:t>
      </w:r>
      <w:r>
        <w:t xml:space="preserve">   Hortensio    </w:t>
      </w:r>
      <w:r>
        <w:t xml:space="preserve">   Petruchio    </w:t>
      </w:r>
      <w:r>
        <w:t xml:space="preserve">   Katherina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Taming Of The Shrew</dc:title>
  <dcterms:created xsi:type="dcterms:W3CDTF">2021-10-11T19:33:58Z</dcterms:created>
  <dcterms:modified xsi:type="dcterms:W3CDTF">2021-10-11T19:33:58Z</dcterms:modified>
</cp:coreProperties>
</file>