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Petruchio's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Baptista's 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eldest daughter's suitor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used to describe Baptista; "fool"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suitor of Bianca's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Petruchio treats his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Baptista's eldest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Tranio's assumed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Katharina is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occurs between Petruchio and Katharina, against her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Hortensio's assumed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Lucentio's other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Lucentio's assumed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this all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Taming Of The Shrew</dc:title>
  <dcterms:created xsi:type="dcterms:W3CDTF">2021-10-11T19:34:36Z</dcterms:created>
  <dcterms:modified xsi:type="dcterms:W3CDTF">2021-10-11T19:34:36Z</dcterms:modified>
</cp:coreProperties>
</file>