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Taming of the Shrew"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Lucentio's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Katharina's sister?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Horcentio takes the name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Tranio pretend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marries Katharina?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Lucentio is a______________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Petruchio dresses__________ for the wedding.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Lucentio takes___________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Petruchio is _________to the wedding.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Katharina and Bianca's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is written by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Petruchio leave the wedding early?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is called " The Taming of the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Horcentio is a ______________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Petruchio comes on an ______ horse.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Taming of the Shrew" Crossword</dc:title>
  <dcterms:created xsi:type="dcterms:W3CDTF">2021-10-10T23:53:04Z</dcterms:created>
  <dcterms:modified xsi:type="dcterms:W3CDTF">2021-10-10T23:53:04Z</dcterms:modified>
</cp:coreProperties>
</file>