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Taming of the Shrew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mistaken or improper way, wrongly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servant of a powerful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read thoroughly and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clothing, esp. outerwear; garments; attire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or expressing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given freely or abundantly;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positive or assertive in speech, tone, manner,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suspicion, mistrust, or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compete; to strive for victory or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disguise or conceal, deliberately give a false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use language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courteous and pleasant, sociable, easy to speak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Crafty,sneaky,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joke or witty remark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Taming of the Shrew Vocab 1</dc:title>
  <dcterms:created xsi:type="dcterms:W3CDTF">2021-10-11T19:34:43Z</dcterms:created>
  <dcterms:modified xsi:type="dcterms:W3CDTF">2021-10-11T19:34:43Z</dcterms:modified>
</cp:coreProperties>
</file>