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Taming of the Shrew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motifs    </w:t>
      </w:r>
      <w:r>
        <w:t xml:space="preserve">   themes    </w:t>
      </w:r>
      <w:r>
        <w:t xml:space="preserve">   education    </w:t>
      </w:r>
      <w:r>
        <w:t xml:space="preserve">   culture    </w:t>
      </w:r>
      <w:r>
        <w:t xml:space="preserve">   art    </w:t>
      </w:r>
      <w:r>
        <w:t xml:space="preserve">   gender    </w:t>
      </w:r>
      <w:r>
        <w:t xml:space="preserve">   language     </w:t>
      </w:r>
      <w:r>
        <w:t xml:space="preserve">   power    </w:t>
      </w:r>
      <w:r>
        <w:t xml:space="preserve">   happiness    </w:t>
      </w:r>
      <w:r>
        <w:t xml:space="preserve">   social roles    </w:t>
      </w:r>
      <w:r>
        <w:t xml:space="preserve">   class    </w:t>
      </w:r>
      <w:r>
        <w:t xml:space="preserve">   money    </w:t>
      </w:r>
      <w:r>
        <w:t xml:space="preserve">   domestication    </w:t>
      </w:r>
      <w:r>
        <w:t xml:space="preserve">   family    </w:t>
      </w:r>
      <w:r>
        <w:t xml:space="preserve">   disguise    </w:t>
      </w:r>
      <w:r>
        <w:t xml:space="preserve">   love    </w:t>
      </w:r>
      <w:r>
        <w:t xml:space="preserve">   marriage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Taming of the Shrew</dc:title>
  <dcterms:created xsi:type="dcterms:W3CDTF">2021-10-11T19:33:45Z</dcterms:created>
  <dcterms:modified xsi:type="dcterms:W3CDTF">2021-10-11T19:33:45Z</dcterms:modified>
</cp:coreProperties>
</file>