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Tangled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excessively favorable opinion of one's 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complicated or detailed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no admiration, interest, or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exceed; be greater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in form, appearance, or structure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with exaggeration and excessive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fabric woven of different color threads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portrayed, pictured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insulting, disrespectful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repair damage or make up for a wrongdoing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Tangled Web</dc:title>
  <dcterms:created xsi:type="dcterms:W3CDTF">2021-10-11T19:34:34Z</dcterms:created>
  <dcterms:modified xsi:type="dcterms:W3CDTF">2021-10-11T19:34:34Z</dcterms:modified>
</cp:coreProperties>
</file>