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Tapestry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Hannah's Nest    </w:t>
      </w:r>
      <w:r>
        <w:t xml:space="preserve">   Maggie    </w:t>
      </w:r>
      <w:r>
        <w:t xml:space="preserve">   Morrow's Cottage    </w:t>
      </w:r>
      <w:r>
        <w:t xml:space="preserve">   Old Tom    </w:t>
      </w:r>
      <w:r>
        <w:t xml:space="preserve">   Rowan Academy    </w:t>
      </w:r>
      <w:r>
        <w:t xml:space="preserve">   Sanctuary    </w:t>
      </w:r>
      <w:r>
        <w:t xml:space="preserve">   Tapestry    </w:t>
      </w:r>
      <w:r>
        <w:t xml:space="preserve">   The Krestrel    </w:t>
      </w:r>
      <w:r>
        <w:t xml:space="preserve">   The Manse    </w:t>
      </w:r>
      <w:r>
        <w:t xml:space="preserve">   The Orchard    </w:t>
      </w:r>
      <w:r>
        <w:t xml:space="preserve">   The Smithy    </w:t>
      </w:r>
      <w:r>
        <w:t xml:space="preserve">   The Warming Lodge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Tapestry Word Search</dc:title>
  <dcterms:created xsi:type="dcterms:W3CDTF">2021-10-11T19:34:16Z</dcterms:created>
  <dcterms:modified xsi:type="dcterms:W3CDTF">2021-10-11T19:34:16Z</dcterms:modified>
</cp:coreProperties>
</file>