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Tapper Twins Go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planet in metaworld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ended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Claudia put the dead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claudia destroyed reese's ______ on metaworld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park is the school across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Reese say Claudia did to cause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war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do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claudia got revenge on Reese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vest song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made Claudia invisible in metaworld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twins also fight the war at_____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claudia and reese's prep school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of New York did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claudia and reese's after school 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claudia get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Reese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game did Reese play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Reese put in Claudia's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school on the upper east or upper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claudia was an ____________victim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post the vest song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are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claudias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Tapper Twins Go To War</dc:title>
  <dcterms:created xsi:type="dcterms:W3CDTF">2021-10-11T19:34:00Z</dcterms:created>
  <dcterms:modified xsi:type="dcterms:W3CDTF">2021-10-11T19:34:00Z</dcterms:modified>
</cp:coreProperties>
</file>