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Tapper Twins Go To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BALKA    </w:t>
      </w:r>
      <w:r>
        <w:t xml:space="preserve">   STINKY    </w:t>
      </w:r>
      <w:r>
        <w:t xml:space="preserve">   LAWSUIT    </w:t>
      </w:r>
      <w:r>
        <w:t xml:space="preserve">   FRACAS    </w:t>
      </w:r>
      <w:r>
        <w:t xml:space="preserve">   IDIOT    </w:t>
      </w:r>
      <w:r>
        <w:t xml:space="preserve">   WAR    </w:t>
      </w:r>
      <w:r>
        <w:t xml:space="preserve">   LAWYER    </w:t>
      </w:r>
      <w:r>
        <w:t xml:space="preserve">   SKADOOSH    </w:t>
      </w:r>
      <w:r>
        <w:t xml:space="preserve">   GRONK    </w:t>
      </w:r>
      <w:r>
        <w:t xml:space="preserve">   METAWORLD    </w:t>
      </w:r>
      <w:r>
        <w:t xml:space="preserve">   PRANKS    </w:t>
      </w:r>
      <w:r>
        <w:t xml:space="preserve">   BYSTANDERS    </w:t>
      </w:r>
      <w:r>
        <w:t xml:space="preserve">   ENEMIES    </w:t>
      </w:r>
      <w:r>
        <w:t xml:space="preserve">   CLAUDIA    </w:t>
      </w:r>
      <w:r>
        <w:t xml:space="preserve">   REECE    </w:t>
      </w:r>
      <w:r>
        <w:t xml:space="preserve">   CULVERT PREP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Tapper Twins Go To War</dc:title>
  <dcterms:created xsi:type="dcterms:W3CDTF">2021-10-11T19:34:21Z</dcterms:created>
  <dcterms:modified xsi:type="dcterms:W3CDTF">2021-10-11T19:34:21Z</dcterms:modified>
</cp:coreProperties>
</file>