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Tattooist Of Auschwitz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in which Mamma Mia!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colony of Europe in the southern regions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market town east of Linz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country named The King Of Serbs in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town in Slovakia with a rich mining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country with a leaf on its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 the reign of Austria, Spain, Burgundy, France and the Netherlands before becoming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known as the city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republic in central Europe surrounded by Austria, Hungary, Poland and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network of concentration and extermination camps built and operated by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sub-concentration camp near Brzezinka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country known for causing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historical country in the 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European capital known for wine taverns and coffee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south-western Polish city with a castle constructed in the 13th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continent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that also goes by the name of Oesterreich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country in central Europe, south of Poland and east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french speaking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known for the forested regions of Transylvania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former empire of eastern Europe and northern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14th largest city in the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county in Scandinavia known for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continent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largest city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invaded by Germany in 1939, then became a communist state under Soviet domination.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peninsula of southern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holds the record for the coldest permanently inhabited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considered to be the most powerful country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Tattooist Of Auschwitz</dc:title>
  <dcterms:created xsi:type="dcterms:W3CDTF">2021-10-11T19:35:03Z</dcterms:created>
  <dcterms:modified xsi:type="dcterms:W3CDTF">2021-10-11T19:35:03Z</dcterms:modified>
</cp:coreProperties>
</file>