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Tattooist of Auschwitz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of the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largest concentration and death camp during World War 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sport that Lale and the other prisoners played against the SS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Lale’s assistant?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disease did Gita get in the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did Lale love and later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Gita’s first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was Lale interrogated and tortured?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day did Gita and Lale get to see each other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were Lale and his family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Prisoners appointed by the Nazis to supervise other prisoners were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gave Lale extra rations of food at Auschwitz ll-Birkenau?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Lale known as in the camps?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Lale’s guards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_______ was used derogatorily by non-romany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in charge of the internment and death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buildings that the prisoners slept and lived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Lale’s mentor in the beginning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Gita’s other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Lale sent after being tortured?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Hitlers main target in WWll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camp was Lale a prisoner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 structure built and used in the death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main character of the Tattoosist of Auschwitz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Lale say was the bravest person he had ever met?</w:t>
            </w:r>
          </w:p>
        </w:tc>
      </w:tr>
    </w:tbl>
    <w:p>
      <w:pPr>
        <w:pStyle w:val="WordBankMedium"/>
      </w:pPr>
      <w:r>
        <w:t xml:space="preserve">   Auschwitz     </w:t>
      </w:r>
      <w:r>
        <w:t xml:space="preserve">   Lale    </w:t>
      </w:r>
      <w:r>
        <w:t xml:space="preserve">   Kapo    </w:t>
      </w:r>
      <w:r>
        <w:t xml:space="preserve">   Barracks     </w:t>
      </w:r>
      <w:r>
        <w:t xml:space="preserve">   SS    </w:t>
      </w:r>
      <w:r>
        <w:t xml:space="preserve">   Gas chambers     </w:t>
      </w:r>
      <w:r>
        <w:t xml:space="preserve">   Cilka    </w:t>
      </w:r>
      <w:r>
        <w:t xml:space="preserve">   Gita    </w:t>
      </w:r>
      <w:r>
        <w:t xml:space="preserve">   Baretski    </w:t>
      </w:r>
      <w:r>
        <w:t xml:space="preserve">   Birkenau    </w:t>
      </w:r>
      <w:r>
        <w:t xml:space="preserve">   Dana     </w:t>
      </w:r>
      <w:r>
        <w:t xml:space="preserve">   Ivana    </w:t>
      </w:r>
      <w:r>
        <w:t xml:space="preserve">   Pepan    </w:t>
      </w:r>
      <w:r>
        <w:t xml:space="preserve">   Tätowierer    </w:t>
      </w:r>
      <w:r>
        <w:t xml:space="preserve">   Leon    </w:t>
      </w:r>
      <w:r>
        <w:t xml:space="preserve">   Gypsy    </w:t>
      </w:r>
      <w:r>
        <w:t xml:space="preserve">   Sunday    </w:t>
      </w:r>
      <w:r>
        <w:t xml:space="preserve">   Victor    </w:t>
      </w:r>
      <w:r>
        <w:t xml:space="preserve">   Typhus    </w:t>
      </w:r>
      <w:r>
        <w:t xml:space="preserve">   Slovakia    </w:t>
      </w:r>
      <w:r>
        <w:t xml:space="preserve">   Soccer    </w:t>
      </w:r>
      <w:r>
        <w:t xml:space="preserve">   Hitler    </w:t>
      </w:r>
      <w:r>
        <w:t xml:space="preserve">   Jews    </w:t>
      </w:r>
      <w:r>
        <w:t xml:space="preserve">   Block 11    </w:t>
      </w:r>
      <w:r>
        <w:t xml:space="preserve">   Block 31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Tattooist of Auschwitz Crossword</dc:title>
  <dcterms:created xsi:type="dcterms:W3CDTF">2021-10-11T19:35:45Z</dcterms:created>
  <dcterms:modified xsi:type="dcterms:W3CDTF">2021-10-11T19:35:45Z</dcterms:modified>
</cp:coreProperties>
</file>