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Teacher from 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RECESS    </w:t>
      </w:r>
      <w:r>
        <w:t xml:space="preserve">   CAFETERIA    </w:t>
      </w:r>
      <w:r>
        <w:t xml:space="preserve">   COMIC    </w:t>
      </w:r>
      <w:r>
        <w:t xml:space="preserve">   TOWER    </w:t>
      </w:r>
      <w:r>
        <w:t xml:space="preserve">   STRANGE    </w:t>
      </w:r>
      <w:r>
        <w:t xml:space="preserve">   BOOKS    </w:t>
      </w:r>
      <w:r>
        <w:t xml:space="preserve">   SUBSTITUTE    </w:t>
      </w:r>
      <w:r>
        <w:t xml:space="preserve">   SCARY    </w:t>
      </w:r>
      <w:r>
        <w:t xml:space="preserve">   SCHOOLBUS    </w:t>
      </w:r>
      <w:r>
        <w:t xml:space="preserve">   MASK    </w:t>
      </w:r>
      <w:r>
        <w:t xml:space="preserve">   DISGUISE    </w:t>
      </w:r>
      <w:r>
        <w:t xml:space="preserve">   SPACESHIP    </w:t>
      </w:r>
      <w:r>
        <w:t xml:space="preserve">   ALIEN    </w:t>
      </w:r>
      <w:r>
        <w:t xml:space="preserve">   PENCILS    </w:t>
      </w:r>
      <w:r>
        <w:t xml:space="preserve">   SCIENCE    </w:t>
      </w:r>
      <w:r>
        <w:t xml:space="preserve">   SCHOOL    </w:t>
      </w:r>
      <w:r>
        <w:t xml:space="preserve">   SPACE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Teacher from Outer Space</dc:title>
  <dcterms:created xsi:type="dcterms:W3CDTF">2021-10-11T19:35:01Z</dcterms:created>
  <dcterms:modified xsi:type="dcterms:W3CDTF">2021-10-11T19:35:01Z</dcterms:modified>
</cp:coreProperties>
</file>