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"The Teacher from the Black Lagoon"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blackboard    </w:t>
      </w:r>
      <w:r>
        <w:t xml:space="preserve">   zap    </w:t>
      </w:r>
      <w:r>
        <w:t xml:space="preserve">   Abracadabra Kazam    </w:t>
      </w:r>
      <w:r>
        <w:t xml:space="preserve">   Derek Bloom    </w:t>
      </w:r>
      <w:r>
        <w:t xml:space="preserve">   Mrs Green    </w:t>
      </w:r>
      <w:r>
        <w:t xml:space="preserve">   principal    </w:t>
      </w:r>
      <w:r>
        <w:t xml:space="preserve">   Mr Bender    </w:t>
      </w:r>
      <w:r>
        <w:t xml:space="preserve">   black    </w:t>
      </w:r>
      <w:r>
        <w:t xml:space="preserve">   fractions    </w:t>
      </w:r>
      <w:r>
        <w:t xml:space="preserve">   globe stand    </w:t>
      </w:r>
      <w:r>
        <w:t xml:space="preserve">   slithers    </w:t>
      </w:r>
      <w:r>
        <w:t xml:space="preserve">   lagoon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Teacher from the Black Lagoon" Word Puzzle</dc:title>
  <dcterms:created xsi:type="dcterms:W3CDTF">2021-10-10T23:52:52Z</dcterms:created>
  <dcterms:modified xsi:type="dcterms:W3CDTF">2021-10-10T23:52:52Z</dcterms:modified>
</cp:coreProperties>
</file>