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Teacher's Find-a-word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Too Hard    </w:t>
      </w:r>
      <w:r>
        <w:t xml:space="preserve">   Freetime    </w:t>
      </w:r>
      <w:r>
        <w:t xml:space="preserve">   Strict    </w:t>
      </w:r>
      <w:r>
        <w:t xml:space="preserve">   Autism    </w:t>
      </w:r>
      <w:r>
        <w:t xml:space="preserve">   Demountable    </w:t>
      </w:r>
      <w:r>
        <w:t xml:space="preserve">   Aspect    </w:t>
      </w:r>
      <w:r>
        <w:t xml:space="preserve">   Mrs McNally    </w:t>
      </w:r>
      <w:r>
        <w:t xml:space="preserve">   Mrs Berns    </w:t>
      </w:r>
      <w:r>
        <w:t xml:space="preserve">   Mrs Faint    </w:t>
      </w:r>
      <w:r>
        <w:t xml:space="preserve">   Do Your Work    </w:t>
      </w:r>
      <w:r>
        <w:t xml:space="preserve">   Stay Supervised    </w:t>
      </w:r>
      <w:r>
        <w:t xml:space="preserve">   No Phones Allowed    </w:t>
      </w:r>
      <w:r>
        <w:t xml:space="preserve">   Worksheets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Teacher's Find-a-word</dc:title>
  <dcterms:created xsi:type="dcterms:W3CDTF">2021-10-11T19:35:10Z</dcterms:created>
  <dcterms:modified xsi:type="dcterms:W3CDTF">2021-10-11T19:35:10Z</dcterms:modified>
</cp:coreProperties>
</file>