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Teachers Funeral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dos Russell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family member does Russell most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Charies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are Russell and Lloyd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Tansy's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does Charlie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Russells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does Russell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Tansy pack the boys for bait when they go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does Charlies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Russell's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thing mrs. Mryt would make her students do when they arrived at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group does Russell want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girl Russell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Russell's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month did mrs. Myrt Artbuckle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 the name of Russells new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Teachers Funeral</dc:title>
  <dcterms:created xsi:type="dcterms:W3CDTF">2021-10-11T19:33:55Z</dcterms:created>
  <dcterms:modified xsi:type="dcterms:W3CDTF">2021-10-11T19:33:55Z</dcterms:modified>
</cp:coreProperties>
</file>