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Teacher's Funeral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GLENN    </w:t>
      </w:r>
      <w:r>
        <w:t xml:space="preserve">   POINTER    </w:t>
      </w:r>
      <w:r>
        <w:t xml:space="preserve">   MAP    </w:t>
      </w:r>
      <w:r>
        <w:t xml:space="preserve">   BELL    </w:t>
      </w:r>
      <w:r>
        <w:t xml:space="preserve">   STATES    </w:t>
      </w:r>
      <w:r>
        <w:t xml:space="preserve">   NUMBERS    </w:t>
      </w:r>
      <w:r>
        <w:t xml:space="preserve">   LLYOD    </w:t>
      </w:r>
      <w:r>
        <w:t xml:space="preserve">   RUSSELL    </w:t>
      </w:r>
      <w:r>
        <w:t xml:space="preserve">   TANSY    </w:t>
      </w:r>
      <w:r>
        <w:t xml:space="preserve">   MISS. MYRT    </w:t>
      </w:r>
      <w:r>
        <w:t xml:space="preserve">   SPELLING    </w:t>
      </w:r>
      <w:r>
        <w:t xml:space="preserve">   SWEEET SINGER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Teacher's Funeral</dc:title>
  <dcterms:created xsi:type="dcterms:W3CDTF">2021-10-11T19:34:07Z</dcterms:created>
  <dcterms:modified xsi:type="dcterms:W3CDTF">2021-10-11T19:34:07Z</dcterms:modified>
</cp:coreProperties>
</file>