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Teachings of Jesus Christ are a Great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Thank    </w:t>
      </w:r>
      <w:r>
        <w:t xml:space="preserve">   HeavenlyFather    </w:t>
      </w:r>
      <w:r>
        <w:t xml:space="preserve">   Happy    </w:t>
      </w:r>
      <w:r>
        <w:t xml:space="preserve">   Love    </w:t>
      </w:r>
      <w:r>
        <w:t xml:space="preserve">   Stay    </w:t>
      </w:r>
      <w:r>
        <w:t xml:space="preserve">   Choosetheright    </w:t>
      </w:r>
      <w:r>
        <w:t xml:space="preserve">   Satan    </w:t>
      </w:r>
      <w:r>
        <w:t xml:space="preserve">   Confirmed    </w:t>
      </w:r>
      <w:r>
        <w:t xml:space="preserve">   Baptized    </w:t>
      </w:r>
      <w:r>
        <w:t xml:space="preserve">   TheHolyGhost    </w:t>
      </w:r>
      <w:r>
        <w:t xml:space="preserve">   Immersion    </w:t>
      </w:r>
      <w:r>
        <w:t xml:space="preserve">   Jordon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Teachings of Jesus Christ are a Great Treasure</dc:title>
  <dcterms:created xsi:type="dcterms:W3CDTF">2021-10-11T19:33:57Z</dcterms:created>
  <dcterms:modified xsi:type="dcterms:W3CDTF">2021-10-11T19:33:57Z</dcterms:modified>
</cp:coreProperties>
</file>