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Team Ten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Jake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Alissa’s new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Alissa’s diss track towards Jake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Alissa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Jake was on what Disney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Logan Paul’s subscribers\fans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band Logan has directed two music videos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Logan’s new music video (Wednesday October 15 2017)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Erika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Jake and Erika’s ship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Team Ten Crossword</dc:title>
  <dcterms:created xsi:type="dcterms:W3CDTF">2021-10-11T19:34:36Z</dcterms:created>
  <dcterms:modified xsi:type="dcterms:W3CDTF">2021-10-11T19:34:36Z</dcterms:modified>
</cp:coreProperties>
</file>