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Teenage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turns off the next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can _____ 10,000 impulses/second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excitatory and inhibitory neurons create this...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moldability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contact between two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lobe on both sides of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Seat of emotion, anger and arousal in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excitatory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turns on the next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signals onset of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responsible for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Adolescent brains are typically this percent matured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lobe helps you switch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lobe matures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lobe is responsible for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anxiety in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inhibitory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Neurons _____ 1000 impulses/second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hormone both excites and inhibits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Facilitates conduction of neural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Outermost layer of brain, made of gray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Teenage Brain</dc:title>
  <dcterms:created xsi:type="dcterms:W3CDTF">2021-10-11T19:34:12Z</dcterms:created>
  <dcterms:modified xsi:type="dcterms:W3CDTF">2021-10-11T19:34:12Z</dcterms:modified>
</cp:coreProperties>
</file>