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Telegram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source of conflict between the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telegrams are compared 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Their lack of knowledge the wider world shows the villagers are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think the elder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sentence shows their confusion when the elder passes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women are compared 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fat woman experiences this as she watches the thin woman  believe her son has been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key theme of the 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thin woman puts her arm around the fat woman it is a _____ gesture.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fat woman talks this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elder's walk was that of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description of the fat woman's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elder's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thin woman seen as by the villagers?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thin woman's 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Telegram</dc:title>
  <dcterms:created xsi:type="dcterms:W3CDTF">2021-10-11T19:35:49Z</dcterms:created>
  <dcterms:modified xsi:type="dcterms:W3CDTF">2021-10-11T19:35:49Z</dcterms:modified>
</cp:coreProperties>
</file>